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5A06" w14:textId="7CEB86A9" w:rsidR="00DA17D9" w:rsidRDefault="00000000">
      <w:pPr>
        <w:pStyle w:val="Titel"/>
      </w:pPr>
      <w:r>
        <w:t>Repertoire – La Cle de Soul</w:t>
      </w:r>
    </w:p>
    <w:p w14:paraId="5C8E746A" w14:textId="77777777" w:rsidR="00DA17D9" w:rsidRDefault="00000000">
      <w:pPr>
        <w:pStyle w:val="Kop1"/>
      </w:pPr>
      <w:r>
        <w:t>Jazz</w:t>
      </w:r>
    </w:p>
    <w:p w14:paraId="6014F759" w14:textId="77777777" w:rsidR="00DA17D9" w:rsidRDefault="00000000">
      <w:r>
        <w:t>A Foggy Day – Michael Bublé</w:t>
      </w:r>
    </w:p>
    <w:p w14:paraId="1F62004E" w14:textId="77777777" w:rsidR="00DA17D9" w:rsidRDefault="00000000">
      <w:r>
        <w:t>Ain’t No Sunshine – Bill Withers</w:t>
      </w:r>
    </w:p>
    <w:p w14:paraId="0DB26431" w14:textId="77777777" w:rsidR="00DA17D9" w:rsidRDefault="00000000">
      <w:r>
        <w:t>All About That Bass – Postmodern Jukebox</w:t>
      </w:r>
    </w:p>
    <w:p w14:paraId="0FBA5397" w14:textId="77777777" w:rsidR="00DA17D9" w:rsidRDefault="00000000">
      <w:r>
        <w:t>All the Things You Are – Ella Fitzgerald</w:t>
      </w:r>
    </w:p>
    <w:p w14:paraId="7A258CA3" w14:textId="77777777" w:rsidR="00DA17D9" w:rsidRDefault="00000000">
      <w:r>
        <w:t>As Long As I Live – Anita O'Day</w:t>
      </w:r>
    </w:p>
    <w:p w14:paraId="0D913FAE" w14:textId="77777777" w:rsidR="00DA17D9" w:rsidRDefault="00000000">
      <w:r>
        <w:t>Autumn Leaves – Eva Cassidy</w:t>
      </w:r>
    </w:p>
    <w:p w14:paraId="1844B06F" w14:textId="77777777" w:rsidR="00DA17D9" w:rsidRDefault="00000000">
      <w:r>
        <w:t>Baby I’m a Fool – Melody Gardot</w:t>
      </w:r>
    </w:p>
    <w:p w14:paraId="1E314AF9" w14:textId="77777777" w:rsidR="00DA17D9" w:rsidRDefault="00000000">
      <w:r>
        <w:t>Bei Mir Bist Du Schoen – Andrew Sisters</w:t>
      </w:r>
    </w:p>
    <w:p w14:paraId="6415F238" w14:textId="77777777" w:rsidR="00DA17D9" w:rsidRDefault="00000000">
      <w:r>
        <w:t>Besame Mucho – Diana Krall</w:t>
      </w:r>
    </w:p>
    <w:p w14:paraId="38FA3E4A" w14:textId="77777777" w:rsidR="00DA17D9" w:rsidRDefault="00000000">
      <w:r>
        <w:t>Big Spender – Peggy Lee</w:t>
      </w:r>
    </w:p>
    <w:p w14:paraId="73345E98" w14:textId="77777777" w:rsidR="00DA17D9" w:rsidRDefault="00000000">
      <w:r>
        <w:t>Blue Skies – Ella Fitzgerald</w:t>
      </w:r>
    </w:p>
    <w:p w14:paraId="3B1DD286" w14:textId="77777777" w:rsidR="00DA17D9" w:rsidRDefault="00000000">
      <w:r>
        <w:t>Cheek to Cheek – Ella Fitzgerald</w:t>
      </w:r>
    </w:p>
    <w:p w14:paraId="02222857" w14:textId="77777777" w:rsidR="00DA17D9" w:rsidRDefault="00000000">
      <w:r>
        <w:t>Come Away With Me – Norah Jones</w:t>
      </w:r>
    </w:p>
    <w:p w14:paraId="737233EB" w14:textId="77777777" w:rsidR="00DA17D9" w:rsidRDefault="00000000">
      <w:r>
        <w:t>Don’t Explain – Herbie Hancock, Lisa Hannigan &amp; Damien Rice</w:t>
      </w:r>
    </w:p>
    <w:p w14:paraId="7F3EC5EA" w14:textId="77777777" w:rsidR="00DA17D9" w:rsidRDefault="00000000">
      <w:r>
        <w:t>Don’t Know Why – Norah Jones</w:t>
      </w:r>
    </w:p>
    <w:p w14:paraId="263BA968" w14:textId="77777777" w:rsidR="00DA17D9" w:rsidRDefault="00000000">
      <w:r>
        <w:t>Embraceable You – Ella Fitzgerald</w:t>
      </w:r>
    </w:p>
    <w:p w14:paraId="59DEB6F3" w14:textId="77777777" w:rsidR="00DA17D9" w:rsidRDefault="00000000">
      <w:r>
        <w:t>Everything – Michael Bublé</w:t>
      </w:r>
    </w:p>
    <w:p w14:paraId="501D5CA5" w14:textId="77777777" w:rsidR="00DA17D9" w:rsidRDefault="00000000">
      <w:r>
        <w:t>Everytime We Say Goodbye – Cole Porter</w:t>
      </w:r>
    </w:p>
    <w:p w14:paraId="11781404" w14:textId="77777777" w:rsidR="00DA17D9" w:rsidRDefault="00000000">
      <w:r>
        <w:t>Fever – Peggy Lee</w:t>
      </w:r>
    </w:p>
    <w:p w14:paraId="46A48A69" w14:textId="77777777" w:rsidR="00DA17D9" w:rsidRDefault="00000000">
      <w:r>
        <w:t>Fly Me to the Moon – Frank Sinatra</w:t>
      </w:r>
    </w:p>
    <w:p w14:paraId="315EB763" w14:textId="77777777" w:rsidR="00DA17D9" w:rsidRDefault="00000000">
      <w:r>
        <w:t>Gee Baby, Ain’t I Good To You – Diana Krall</w:t>
      </w:r>
    </w:p>
    <w:p w14:paraId="19AE1142" w14:textId="77777777" w:rsidR="00DA17D9" w:rsidRDefault="00000000">
      <w:r>
        <w:t>Georgia on My Mind – Ray Charles</w:t>
      </w:r>
    </w:p>
    <w:p w14:paraId="45D8BE9C" w14:textId="77777777" w:rsidR="00DA17D9" w:rsidRDefault="00000000">
      <w:r>
        <w:t>Honeysuckle Rose – Ella Fitzgerald</w:t>
      </w:r>
    </w:p>
    <w:p w14:paraId="271531E7" w14:textId="77777777" w:rsidR="00DA17D9" w:rsidRDefault="00000000">
      <w:r>
        <w:lastRenderedPageBreak/>
        <w:t>I Can’t Give You Anything But Love – Ella Fitzgerald</w:t>
      </w:r>
    </w:p>
    <w:p w14:paraId="73282C7A" w14:textId="77777777" w:rsidR="00DA17D9" w:rsidRDefault="00000000">
      <w:r>
        <w:t>I Fall In Love Too Easily – Chet Baker</w:t>
      </w:r>
    </w:p>
    <w:p w14:paraId="673F420C" w14:textId="77777777" w:rsidR="00DA17D9" w:rsidRDefault="00000000">
      <w:r>
        <w:t>I Remember You – Diana Krall</w:t>
      </w:r>
    </w:p>
    <w:p w14:paraId="00D5BEA0" w14:textId="77777777" w:rsidR="00DA17D9" w:rsidRDefault="00000000">
      <w:r>
        <w:t>It’s A Lovely Day Today – Doris Day</w:t>
      </w:r>
    </w:p>
    <w:p w14:paraId="22FEA1B2" w14:textId="77777777" w:rsidR="00DA17D9" w:rsidRDefault="00000000">
      <w:r>
        <w:t>I’m Confessin That I Love You – Lizz Wright</w:t>
      </w:r>
    </w:p>
    <w:p w14:paraId="1D8DEB88" w14:textId="77777777" w:rsidR="00DA17D9" w:rsidRDefault="00000000">
      <w:r>
        <w:t>I’m Confessin That I Love You – Peggy Lee</w:t>
      </w:r>
    </w:p>
    <w:p w14:paraId="6891726B" w14:textId="77777777" w:rsidR="00DA17D9" w:rsidRDefault="00000000">
      <w:r>
        <w:t>I’ve Got You Under My Skin – Frank Sinatra</w:t>
      </w:r>
    </w:p>
    <w:p w14:paraId="2EDF694C" w14:textId="77777777" w:rsidR="00DA17D9" w:rsidRDefault="00000000">
      <w:r>
        <w:t>Just One Of Those Things – Ella Fitzgerald</w:t>
      </w:r>
    </w:p>
    <w:p w14:paraId="4BD7527D" w14:textId="77777777" w:rsidR="00DA17D9" w:rsidRDefault="00000000">
      <w:r>
        <w:t>Let's Do It, Let's Fall in Love – Eartha Kitt</w:t>
      </w:r>
    </w:p>
    <w:p w14:paraId="1E8462FF" w14:textId="77777777" w:rsidR="00DA17D9" w:rsidRDefault="00000000">
      <w:r>
        <w:t>Love For Sale – Ella Fitzgerald</w:t>
      </w:r>
    </w:p>
    <w:p w14:paraId="57D6A574" w14:textId="77777777" w:rsidR="00DA17D9" w:rsidRDefault="00000000">
      <w:r>
        <w:t>Lullaby Of Birdland – Ella Fitzgerald</w:t>
      </w:r>
    </w:p>
    <w:p w14:paraId="609644A8" w14:textId="77777777" w:rsidR="00DA17D9" w:rsidRDefault="00000000">
      <w:r>
        <w:t>Misty – Sarah Vaughan</w:t>
      </w:r>
    </w:p>
    <w:p w14:paraId="7FD4C1FC" w14:textId="77777777" w:rsidR="00DA17D9" w:rsidRDefault="00000000">
      <w:r>
        <w:t>Moondance – Van Morrison</w:t>
      </w:r>
    </w:p>
    <w:p w14:paraId="2022E266" w14:textId="77777777" w:rsidR="00DA17D9" w:rsidRDefault="00000000">
      <w:r>
        <w:t>Nature Boy – Nat King Cole</w:t>
      </w:r>
    </w:p>
    <w:p w14:paraId="755434A6" w14:textId="77777777" w:rsidR="00DA17D9" w:rsidRDefault="00000000">
      <w:r>
        <w:t>On The Sunny Side of the Street – Dorothy Fields</w:t>
      </w:r>
    </w:p>
    <w:p w14:paraId="3A74BD17" w14:textId="77777777" w:rsidR="00DA17D9" w:rsidRDefault="00000000">
      <w:r>
        <w:t>Puttin’ On The Ritz – Ella Fitzgerald</w:t>
      </w:r>
    </w:p>
    <w:p w14:paraId="2B86EDB4" w14:textId="77777777" w:rsidR="00DA17D9" w:rsidRDefault="00000000">
      <w:r>
        <w:t>Sing, Sing, Sing – Andrew Sisters</w:t>
      </w:r>
    </w:p>
    <w:p w14:paraId="7259DDC4" w14:textId="77777777" w:rsidR="00DA17D9" w:rsidRDefault="00000000">
      <w:r>
        <w:t>Summertime – Ella Fitzgerald</w:t>
      </w:r>
    </w:p>
    <w:p w14:paraId="7C9D9E10" w14:textId="77777777" w:rsidR="00DA17D9" w:rsidRDefault="00000000">
      <w:r>
        <w:t>Sway – Julie London</w:t>
      </w:r>
    </w:p>
    <w:p w14:paraId="45C5C160" w14:textId="77777777" w:rsidR="00DA17D9" w:rsidRDefault="00000000">
      <w:r>
        <w:t>The Nearness of You – Norah Jones</w:t>
      </w:r>
    </w:p>
    <w:p w14:paraId="4E985990" w14:textId="77777777" w:rsidR="00DA17D9" w:rsidRDefault="00000000">
      <w:r>
        <w:t>They Can’t Take That Away From Me – Ella Fitzgerald</w:t>
      </w:r>
    </w:p>
    <w:p w14:paraId="45B0D369" w14:textId="77777777" w:rsidR="00DA17D9" w:rsidRDefault="00000000">
      <w:pPr>
        <w:pStyle w:val="Kop1"/>
      </w:pPr>
      <w:r>
        <w:t>Bossa Nova Jazz</w:t>
      </w:r>
    </w:p>
    <w:p w14:paraId="2BAB44C7" w14:textId="77777777" w:rsidR="00DA17D9" w:rsidRDefault="00000000">
      <w:r>
        <w:t>Clementine – Pink Martini</w:t>
      </w:r>
    </w:p>
    <w:p w14:paraId="647A53C4" w14:textId="77777777" w:rsidR="00DA17D9" w:rsidRDefault="00000000">
      <w:r>
        <w:t>Les Etoiles – Melody Gardot</w:t>
      </w:r>
    </w:p>
    <w:p w14:paraId="43EC7F5D" w14:textId="77777777" w:rsidR="00DA17D9" w:rsidRDefault="00000000">
      <w:r>
        <w:t>Masquenada – Sergio Mendes</w:t>
      </w:r>
    </w:p>
    <w:p w14:paraId="62DEE19C" w14:textId="77777777" w:rsidR="00DA17D9" w:rsidRDefault="00000000">
      <w:r>
        <w:t>Sympathique – Pink Martini</w:t>
      </w:r>
    </w:p>
    <w:p w14:paraId="1B81FACF" w14:textId="77777777" w:rsidR="00DA17D9" w:rsidRDefault="00000000">
      <w:r>
        <w:lastRenderedPageBreak/>
        <w:t>The Girl from Ipanema – Astrud Gilberto</w:t>
      </w:r>
    </w:p>
    <w:p w14:paraId="647FA892" w14:textId="77777777" w:rsidR="00DA17D9" w:rsidRDefault="00000000">
      <w:r>
        <w:t>Via Con Me – Paolo Conte</w:t>
      </w:r>
    </w:p>
    <w:p w14:paraId="1072CCEC" w14:textId="77777777" w:rsidR="00DA17D9" w:rsidRDefault="00000000">
      <w:r>
        <w:t>‘S Wonderful – Joao Gilberto</w:t>
      </w:r>
    </w:p>
    <w:p w14:paraId="1F2C3215" w14:textId="77777777" w:rsidR="00DA17D9" w:rsidRDefault="00000000">
      <w:pPr>
        <w:pStyle w:val="Kop1"/>
      </w:pPr>
      <w:r>
        <w:t>American Songbook / Standards</w:t>
      </w:r>
    </w:p>
    <w:p w14:paraId="7D8A19E1" w14:textId="77777777" w:rsidR="00DA17D9" w:rsidRDefault="00000000">
      <w:r>
        <w:t>Dream a Little Dream – Doris Day</w:t>
      </w:r>
    </w:p>
    <w:p w14:paraId="360FCD2B" w14:textId="77777777" w:rsidR="00DA17D9" w:rsidRDefault="00000000">
      <w:r>
        <w:t>I Don’t Know How to Love Him – Yvonne Elliman</w:t>
      </w:r>
    </w:p>
    <w:p w14:paraId="173EAAD6" w14:textId="77777777" w:rsidR="00DA17D9" w:rsidRDefault="00000000">
      <w:r>
        <w:t>Let’s Do It, Let’s Fall in Love – Eartha Kitt</w:t>
      </w:r>
    </w:p>
    <w:p w14:paraId="5A2CA0C4" w14:textId="77777777" w:rsidR="00DA17D9" w:rsidRDefault="00000000">
      <w:r>
        <w:t>She – Charles Aznavour</w:t>
      </w:r>
    </w:p>
    <w:p w14:paraId="7D2074E9" w14:textId="77777777" w:rsidR="00DA17D9" w:rsidRDefault="00000000">
      <w:r>
        <w:t>We’ll Meet Again – Vera Lynn</w:t>
      </w:r>
    </w:p>
    <w:p w14:paraId="61321C8F" w14:textId="77777777" w:rsidR="00DA17D9" w:rsidRDefault="00000000">
      <w:pPr>
        <w:pStyle w:val="Kop1"/>
      </w:pPr>
      <w:r>
        <w:t>Pop</w:t>
      </w:r>
    </w:p>
    <w:p w14:paraId="5A7E74D6" w14:textId="77777777" w:rsidR="00DA17D9" w:rsidRDefault="00000000">
      <w:r>
        <w:t>A Different Corner – George Michael</w:t>
      </w:r>
    </w:p>
    <w:p w14:paraId="40551C3F" w14:textId="77777777" w:rsidR="00DA17D9" w:rsidRDefault="00000000">
      <w:r>
        <w:t>A Moment Like This – Kelly Clarkson</w:t>
      </w:r>
    </w:p>
    <w:p w14:paraId="1C2962F2" w14:textId="77777777" w:rsidR="00DA17D9" w:rsidRDefault="00000000">
      <w:r>
        <w:t>A Night Like This – Caro Emerald</w:t>
      </w:r>
    </w:p>
    <w:p w14:paraId="7AC5B162" w14:textId="77777777" w:rsidR="00DA17D9" w:rsidRDefault="00000000">
      <w:r>
        <w:t>A Sky Full of Stars – Coldplay</w:t>
      </w:r>
    </w:p>
    <w:p w14:paraId="0D32E3C8" w14:textId="77777777" w:rsidR="00DA17D9" w:rsidRDefault="00000000">
      <w:r>
        <w:t>All of Me – John Legend</w:t>
      </w:r>
    </w:p>
    <w:p w14:paraId="745927C6" w14:textId="77777777" w:rsidR="00DA17D9" w:rsidRDefault="00000000">
      <w:r>
        <w:t>Angel – Sarah McLachlan</w:t>
      </w:r>
    </w:p>
    <w:p w14:paraId="1B57D902" w14:textId="77777777" w:rsidR="00DA17D9" w:rsidRDefault="00000000">
      <w:r>
        <w:t>Baby Can I Hold You – Tracy Chapman</w:t>
      </w:r>
    </w:p>
    <w:p w14:paraId="142CE1CB" w14:textId="77777777" w:rsidR="00DA17D9" w:rsidRDefault="00000000">
      <w:r>
        <w:t>Back to Black – Amy Winehouse</w:t>
      </w:r>
    </w:p>
    <w:p w14:paraId="18DEE7D7" w14:textId="77777777" w:rsidR="00DA17D9" w:rsidRDefault="00000000">
      <w:r>
        <w:t>Beautiful in White – Matt Johnson</w:t>
      </w:r>
    </w:p>
    <w:p w14:paraId="3A70D456" w14:textId="77777777" w:rsidR="00DA17D9" w:rsidRDefault="00000000">
      <w:r>
        <w:t>Bubbly – Colbie Caillat</w:t>
      </w:r>
    </w:p>
    <w:p w14:paraId="158EA7AF" w14:textId="77777777" w:rsidR="00DA17D9" w:rsidRDefault="00000000">
      <w:r>
        <w:t>Candle in the Wind – Elton John</w:t>
      </w:r>
    </w:p>
    <w:p w14:paraId="1CC3A025" w14:textId="77777777" w:rsidR="00DA17D9" w:rsidRDefault="00000000">
      <w:r>
        <w:t>City of Stars – Ryan Gosling/Emma Stone</w:t>
      </w:r>
    </w:p>
    <w:p w14:paraId="17E36E6E" w14:textId="77777777" w:rsidR="00DA17D9" w:rsidRDefault="00000000">
      <w:r>
        <w:t>Close to You – Carpenters</w:t>
      </w:r>
    </w:p>
    <w:p w14:paraId="0B103447" w14:textId="77777777" w:rsidR="00DA17D9" w:rsidRDefault="00000000">
      <w:r>
        <w:t>Crazy Love – Van Morrison</w:t>
      </w:r>
    </w:p>
    <w:p w14:paraId="07B231C2" w14:textId="77777777" w:rsidR="00DA17D9" w:rsidRDefault="00000000">
      <w:r>
        <w:t>Dancing Me to Love – Silje Nergaard</w:t>
      </w:r>
    </w:p>
    <w:p w14:paraId="5A2B8829" w14:textId="77777777" w:rsidR="00DA17D9" w:rsidRDefault="00000000">
      <w:r>
        <w:t>Dust in the Wind – Kansas</w:t>
      </w:r>
    </w:p>
    <w:p w14:paraId="53137EEF" w14:textId="77777777" w:rsidR="00DA17D9" w:rsidRDefault="00000000">
      <w:r>
        <w:lastRenderedPageBreak/>
        <w:t>Every Little Thing She Does Is Magic – The Police</w:t>
      </w:r>
    </w:p>
    <w:p w14:paraId="2DF98233" w14:textId="77777777" w:rsidR="00DA17D9" w:rsidRDefault="00000000">
      <w:r>
        <w:t>Fields of Gold – Eva Cassidy</w:t>
      </w:r>
    </w:p>
    <w:p w14:paraId="58049D2B" w14:textId="77777777" w:rsidR="00DA17D9" w:rsidRDefault="00000000">
      <w:r>
        <w:t>Foolish Games – Jewel</w:t>
      </w:r>
    </w:p>
    <w:p w14:paraId="440E4EC4" w14:textId="77777777" w:rsidR="00DA17D9" w:rsidRDefault="00000000">
      <w:r>
        <w:t>God Only Knows – The Beach Boys</w:t>
      </w:r>
    </w:p>
    <w:p w14:paraId="73F08E5D" w14:textId="77777777" w:rsidR="00DA17D9" w:rsidRDefault="00000000">
      <w:r>
        <w:t>Greatest Love – Whitney Houston</w:t>
      </w:r>
    </w:p>
    <w:p w14:paraId="6E928BD4" w14:textId="77777777" w:rsidR="00DA17D9" w:rsidRDefault="00000000">
      <w:r>
        <w:t>Happy New Year – ABBA</w:t>
      </w:r>
    </w:p>
    <w:p w14:paraId="070B4293" w14:textId="77777777" w:rsidR="00DA17D9" w:rsidRDefault="00000000">
      <w:r>
        <w:t>Happy Together – Turtles</w:t>
      </w:r>
    </w:p>
    <w:p w14:paraId="5605ACEF" w14:textId="77777777" w:rsidR="00DA17D9" w:rsidRDefault="00000000">
      <w:r>
        <w:t>Happy – Pharrell Williams</w:t>
      </w:r>
    </w:p>
    <w:p w14:paraId="32C83B1F" w14:textId="77777777" w:rsidR="00DA17D9" w:rsidRDefault="00000000">
      <w:r>
        <w:t>Have I Told You Lately – Van Morrison</w:t>
      </w:r>
    </w:p>
    <w:p w14:paraId="4690D620" w14:textId="77777777" w:rsidR="00DA17D9" w:rsidRDefault="00000000">
      <w:r>
        <w:t>Heaven – Do (Bryan Adams)</w:t>
      </w:r>
    </w:p>
    <w:p w14:paraId="3D735680" w14:textId="77777777" w:rsidR="00DA17D9" w:rsidRDefault="00000000">
      <w:r>
        <w:t>Hello – Adele</w:t>
      </w:r>
    </w:p>
    <w:p w14:paraId="0CCA5447" w14:textId="77777777" w:rsidR="00DA17D9" w:rsidRDefault="00000000">
      <w:r>
        <w:t>Hello – Lionel Richie</w:t>
      </w:r>
    </w:p>
    <w:p w14:paraId="490FF139" w14:textId="77777777" w:rsidR="00DA17D9" w:rsidRDefault="00000000">
      <w:r>
        <w:t>Here Comes the Sun – The Beatles</w:t>
      </w:r>
    </w:p>
    <w:p w14:paraId="03A5F1DA" w14:textId="77777777" w:rsidR="00DA17D9" w:rsidRDefault="00000000">
      <w:r>
        <w:t>Hero – Mariah Carey / Ane Brun</w:t>
      </w:r>
    </w:p>
    <w:p w14:paraId="103BD904" w14:textId="77777777" w:rsidR="00DA17D9" w:rsidRDefault="00000000">
      <w:r>
        <w:t>Home – Michael Bublé</w:t>
      </w:r>
    </w:p>
    <w:p w14:paraId="6301375B" w14:textId="77777777" w:rsidR="00DA17D9" w:rsidRDefault="00000000">
      <w:r>
        <w:t>How Long Will I Love You – Ellie Goulding</w:t>
      </w:r>
    </w:p>
    <w:p w14:paraId="40B59425" w14:textId="77777777" w:rsidR="00DA17D9" w:rsidRDefault="00000000">
      <w:r>
        <w:t>I Knew I Loved You – Savage Garden</w:t>
      </w:r>
    </w:p>
    <w:p w14:paraId="11013379" w14:textId="77777777" w:rsidR="00DA17D9" w:rsidRDefault="00000000">
      <w:r>
        <w:t>I Say a Little Prayer – Aretha Franklin</w:t>
      </w:r>
    </w:p>
    <w:p w14:paraId="76206F3D" w14:textId="77777777" w:rsidR="00DA17D9" w:rsidRDefault="00000000">
      <w:r>
        <w:t>I Was Born to Love You – Queen</w:t>
      </w:r>
    </w:p>
    <w:p w14:paraId="55585F89" w14:textId="77777777" w:rsidR="00DA17D9" w:rsidRDefault="00000000">
      <w:r>
        <w:t>I Will Always Love You – Dolly Parton</w:t>
      </w:r>
    </w:p>
    <w:p w14:paraId="3A55E5A9" w14:textId="77777777" w:rsidR="00DA17D9" w:rsidRDefault="00000000">
      <w:r>
        <w:t>I Will Remember You – Sarah McLachlan</w:t>
      </w:r>
    </w:p>
    <w:p w14:paraId="0C584489" w14:textId="77777777" w:rsidR="00DA17D9" w:rsidRDefault="00000000">
      <w:r>
        <w:t>Imagine – John Lennon</w:t>
      </w:r>
    </w:p>
    <w:p w14:paraId="314A01D4" w14:textId="77777777" w:rsidR="00DA17D9" w:rsidRDefault="00000000">
      <w:r>
        <w:t>In My Life – Bette Midler</w:t>
      </w:r>
    </w:p>
    <w:p w14:paraId="7F34F57B" w14:textId="77777777" w:rsidR="00DA17D9" w:rsidRDefault="00000000">
      <w:r>
        <w:t>Into the West – Annie Lennox</w:t>
      </w:r>
    </w:p>
    <w:p w14:paraId="2DBA7D39" w14:textId="77777777" w:rsidR="00DA17D9" w:rsidRDefault="00000000">
      <w:r>
        <w:t>Isn’t She Lovely – Stevie Wonder</w:t>
      </w:r>
    </w:p>
    <w:p w14:paraId="6662D231" w14:textId="77777777" w:rsidR="00DA17D9" w:rsidRDefault="00000000">
      <w:r>
        <w:t>I’ve Never Been to Me – Charlene</w:t>
      </w:r>
    </w:p>
    <w:p w14:paraId="78267D83" w14:textId="77777777" w:rsidR="00DA17D9" w:rsidRDefault="00000000">
      <w:r>
        <w:t>Jesus to a Child – George Michael</w:t>
      </w:r>
    </w:p>
    <w:p w14:paraId="77A9F104" w14:textId="77777777" w:rsidR="00DA17D9" w:rsidRDefault="00000000">
      <w:r>
        <w:lastRenderedPageBreak/>
        <w:t>Just Like Heaven – Katie Melua</w:t>
      </w:r>
    </w:p>
    <w:p w14:paraId="4D900BFB" w14:textId="77777777" w:rsidR="00DA17D9" w:rsidRDefault="00000000">
      <w:r>
        <w:t>Just Like a Star – Corinne Bailey Rae</w:t>
      </w:r>
    </w:p>
    <w:p w14:paraId="2A287AD2" w14:textId="77777777" w:rsidR="00DA17D9" w:rsidRDefault="00000000">
      <w:r>
        <w:t>Let Her Go – Passenger</w:t>
      </w:r>
    </w:p>
    <w:p w14:paraId="6DFC8D92" w14:textId="77777777" w:rsidR="00DA17D9" w:rsidRDefault="00000000">
      <w:r>
        <w:t>Love You More – Racoon</w:t>
      </w:r>
    </w:p>
    <w:p w14:paraId="0CD01E97" w14:textId="77777777" w:rsidR="00DA17D9" w:rsidRDefault="00000000">
      <w:r>
        <w:t>Make You Feel My Love – Adele</w:t>
      </w:r>
    </w:p>
    <w:p w14:paraId="273246C5" w14:textId="77777777" w:rsidR="00DA17D9" w:rsidRDefault="00000000">
      <w:r>
        <w:t>Marry Me – Train</w:t>
      </w:r>
    </w:p>
    <w:p w14:paraId="4ED1CB15" w14:textId="77777777" w:rsidR="00DA17D9" w:rsidRDefault="00000000">
      <w:r>
        <w:t>Marry You – Bruno Mars</w:t>
      </w:r>
    </w:p>
    <w:p w14:paraId="6168C476" w14:textId="77777777" w:rsidR="00DA17D9" w:rsidRDefault="00000000">
      <w:r>
        <w:t>Mercy – Duffy</w:t>
      </w:r>
    </w:p>
    <w:p w14:paraId="0B45C8EC" w14:textId="77777777" w:rsidR="00DA17D9" w:rsidRDefault="00000000">
      <w:r>
        <w:t>Miracle – Ilse de Lange</w:t>
      </w:r>
    </w:p>
    <w:p w14:paraId="0F39C859" w14:textId="77777777" w:rsidR="00DA17D9" w:rsidRDefault="00000000">
      <w:r>
        <w:t>My Destiny – Lionel Richie</w:t>
      </w:r>
    </w:p>
    <w:p w14:paraId="36C7C42B" w14:textId="77777777" w:rsidR="00DA17D9" w:rsidRDefault="00000000">
      <w:r>
        <w:t>My Way – Frank Sinatra</w:t>
      </w:r>
    </w:p>
    <w:p w14:paraId="28BD6430" w14:textId="77777777" w:rsidR="00DA17D9" w:rsidRDefault="00000000">
      <w:r>
        <w:t>Only Love – Nana Mouskouri</w:t>
      </w:r>
    </w:p>
    <w:p w14:paraId="04B9529E" w14:textId="77777777" w:rsidR="00DA17D9" w:rsidRDefault="00000000">
      <w:r>
        <w:t>Only Time – Enya</w:t>
      </w:r>
    </w:p>
    <w:p w14:paraId="54A32E52" w14:textId="77777777" w:rsidR="00DA17D9" w:rsidRDefault="00000000">
      <w:r>
        <w:t>Perfect – Fairground Attraction</w:t>
      </w:r>
    </w:p>
    <w:p w14:paraId="1334DF1A" w14:textId="77777777" w:rsidR="00DA17D9" w:rsidRDefault="00000000">
      <w:r>
        <w:t>Skyfall – Adele</w:t>
      </w:r>
    </w:p>
    <w:p w14:paraId="6E5F9DB8" w14:textId="77777777" w:rsidR="00DA17D9" w:rsidRDefault="00000000">
      <w:r>
        <w:t>Songbird – Eva Cassidy</w:t>
      </w:r>
    </w:p>
    <w:p w14:paraId="65327B4D" w14:textId="77777777" w:rsidR="00DA17D9" w:rsidRDefault="00000000">
      <w:r>
        <w:t>Sunny – Boney M</w:t>
      </w:r>
    </w:p>
    <w:p w14:paraId="5CB1228C" w14:textId="77777777" w:rsidR="00DA17D9" w:rsidRDefault="00000000">
      <w:r>
        <w:t>Thank You for the Music – ABBA</w:t>
      </w:r>
    </w:p>
    <w:p w14:paraId="12872C14" w14:textId="77777777" w:rsidR="00DA17D9" w:rsidRDefault="00000000">
      <w:r>
        <w:t>That’s What Friends Are For – Dionne Warwick</w:t>
      </w:r>
    </w:p>
    <w:p w14:paraId="66B2BF39" w14:textId="77777777" w:rsidR="00DA17D9" w:rsidRDefault="00000000">
      <w:r>
        <w:t>The Rose – Bette Midler</w:t>
      </w:r>
    </w:p>
    <w:p w14:paraId="725EE43E" w14:textId="77777777" w:rsidR="00DA17D9" w:rsidRDefault="00000000">
      <w:r>
        <w:t>Time After Time – Cindy Lauper / Eva Cassidy</w:t>
      </w:r>
    </w:p>
    <w:p w14:paraId="3D670600" w14:textId="77777777" w:rsidR="00DA17D9" w:rsidRDefault="00000000">
      <w:r>
        <w:t>True Colours – Eva Cassidy / Ane Brun</w:t>
      </w:r>
    </w:p>
    <w:p w14:paraId="345E01FF" w14:textId="77777777" w:rsidR="00DA17D9" w:rsidRDefault="00000000">
      <w:r>
        <w:t>Valerie – Amy Winehouse</w:t>
      </w:r>
    </w:p>
    <w:p w14:paraId="157F5EDE" w14:textId="77777777" w:rsidR="00DA17D9" w:rsidRDefault="00000000">
      <w:r>
        <w:t>We’ve Only Just Begun – Carpenters</w:t>
      </w:r>
    </w:p>
    <w:p w14:paraId="52672C36" w14:textId="77777777" w:rsidR="00DA17D9" w:rsidRDefault="00000000">
      <w:r>
        <w:t>Working Nine to Five – Dolly Parton</w:t>
      </w:r>
    </w:p>
    <w:p w14:paraId="5B17EAFB" w14:textId="77777777" w:rsidR="00DA17D9" w:rsidRDefault="00000000">
      <w:r>
        <w:t>Yellow – Coldplay</w:t>
      </w:r>
    </w:p>
    <w:p w14:paraId="3F9E9772" w14:textId="77777777" w:rsidR="00DA17D9" w:rsidRDefault="00000000">
      <w:r>
        <w:t>You Raise Me Up – Josh Groban</w:t>
      </w:r>
    </w:p>
    <w:p w14:paraId="4224B858" w14:textId="77777777" w:rsidR="00DA17D9" w:rsidRDefault="00000000">
      <w:r>
        <w:lastRenderedPageBreak/>
        <w:t>You’ve Got a Friend – Carole King</w:t>
      </w:r>
    </w:p>
    <w:p w14:paraId="15C0F032" w14:textId="77777777" w:rsidR="00DA17D9" w:rsidRDefault="00000000">
      <w:pPr>
        <w:pStyle w:val="Kop1"/>
      </w:pPr>
      <w:r>
        <w:t>Soul / R&amp;B</w:t>
      </w:r>
    </w:p>
    <w:p w14:paraId="25CB7B0B" w14:textId="77777777" w:rsidR="00DA17D9" w:rsidRDefault="00000000">
      <w:r>
        <w:t>All of Me – Ella Fitzgerald</w:t>
      </w:r>
    </w:p>
    <w:p w14:paraId="0A3C1669" w14:textId="77777777" w:rsidR="00DA17D9" w:rsidRDefault="00000000">
      <w:r>
        <w:t>Back It Up – Caro Emerald</w:t>
      </w:r>
    </w:p>
    <w:p w14:paraId="3E348393" w14:textId="77777777" w:rsidR="00DA17D9" w:rsidRDefault="00000000">
      <w:r>
        <w:t>Dance Me to the End of Love – Leonard Cohen</w:t>
      </w:r>
    </w:p>
    <w:p w14:paraId="7FA8788A" w14:textId="77777777" w:rsidR="00DA17D9" w:rsidRDefault="00000000">
      <w:r>
        <w:t>For Once In My Life – Stevie Wonder</w:t>
      </w:r>
    </w:p>
    <w:p w14:paraId="7D2533AD" w14:textId="77777777" w:rsidR="00DA17D9" w:rsidRDefault="00000000">
      <w:r>
        <w:t>For Your Precious Love – Otis Redding</w:t>
      </w:r>
    </w:p>
    <w:p w14:paraId="173C631E" w14:textId="77777777" w:rsidR="00DA17D9" w:rsidRDefault="00000000">
      <w:r>
        <w:t>Hang On to Your Love – Sade</w:t>
      </w:r>
    </w:p>
    <w:p w14:paraId="02B345B3" w14:textId="77777777" w:rsidR="00DA17D9" w:rsidRDefault="00000000">
      <w:r>
        <w:t>I Idolize You – Lizz Wright</w:t>
      </w:r>
    </w:p>
    <w:p w14:paraId="3285A8AA" w14:textId="77777777" w:rsidR="00DA17D9" w:rsidRDefault="00000000">
      <w:r>
        <w:t>In Another Time – Sade</w:t>
      </w:r>
    </w:p>
    <w:p w14:paraId="4CA443EC" w14:textId="77777777" w:rsidR="00DA17D9" w:rsidRDefault="00000000">
      <w:r>
        <w:t>Is It a Crime – Sade</w:t>
      </w:r>
    </w:p>
    <w:p w14:paraId="54CE8E1F" w14:textId="77777777" w:rsidR="00DA17D9" w:rsidRDefault="00000000">
      <w:r>
        <w:t>Just Dance – Postmodern Jukebox</w:t>
      </w:r>
    </w:p>
    <w:p w14:paraId="132F2FDA" w14:textId="77777777" w:rsidR="00DA17D9" w:rsidRDefault="00000000">
      <w:r>
        <w:t>Killing Me Softly – Roberta Flack</w:t>
      </w:r>
    </w:p>
    <w:p w14:paraId="144B89F3" w14:textId="77777777" w:rsidR="00DA17D9" w:rsidRDefault="00000000">
      <w:r>
        <w:t>Let’s Stay Together – Al Green</w:t>
      </w:r>
    </w:p>
    <w:p w14:paraId="30F7FB42" w14:textId="77777777" w:rsidR="00DA17D9" w:rsidRDefault="00000000">
      <w:r>
        <w:t>Lilac Wine – Jeff Buckley</w:t>
      </w:r>
    </w:p>
    <w:p w14:paraId="346ECD7F" w14:textId="77777777" w:rsidR="00DA17D9" w:rsidRDefault="00000000">
      <w:r>
        <w:t>Miss Celie’s Blues – Tata Vega</w:t>
      </w:r>
    </w:p>
    <w:p w14:paraId="19CE55A9" w14:textId="77777777" w:rsidR="00DA17D9" w:rsidRDefault="00000000">
      <w:r>
        <w:t>My Baby Just Cares for Me – Nina Simone</w:t>
      </w:r>
    </w:p>
    <w:p w14:paraId="1BB8E3AD" w14:textId="77777777" w:rsidR="00DA17D9" w:rsidRDefault="00000000">
      <w:r>
        <w:t>No Diggity – Postmodern Jukebox</w:t>
      </w:r>
    </w:p>
    <w:p w14:paraId="1F032EEE" w14:textId="77777777" w:rsidR="00DA17D9" w:rsidRDefault="00000000">
      <w:r>
        <w:t>When a Man Loves a Woman – Percy Sledge</w:t>
      </w:r>
    </w:p>
    <w:p w14:paraId="582C1416" w14:textId="77777777" w:rsidR="00DA17D9" w:rsidRDefault="00000000">
      <w:r>
        <w:t>You Bring the Sun Out – Randy Crawford</w:t>
      </w:r>
    </w:p>
    <w:p w14:paraId="2E0B6F9A" w14:textId="77777777" w:rsidR="00DA17D9" w:rsidRDefault="00000000">
      <w:pPr>
        <w:pStyle w:val="Kop1"/>
      </w:pPr>
      <w:r>
        <w:t>Folk / Acoustic</w:t>
      </w:r>
    </w:p>
    <w:p w14:paraId="07C53819" w14:textId="77777777" w:rsidR="00DA17D9" w:rsidRDefault="00000000">
      <w:r>
        <w:t>Alfonsina y el Mar – Mercedes Sosa</w:t>
      </w:r>
    </w:p>
    <w:p w14:paraId="3405BFB2" w14:textId="77777777" w:rsidR="00DA17D9" w:rsidRDefault="00000000">
      <w:r>
        <w:t>Another Angel – Lizz Wright</w:t>
      </w:r>
    </w:p>
    <w:p w14:paraId="5B97D45F" w14:textId="77777777" w:rsidR="00DA17D9" w:rsidRDefault="00000000">
      <w:r>
        <w:t>At Seventeen – Janis Ian</w:t>
      </w:r>
    </w:p>
    <w:p w14:paraId="6ABB3001" w14:textId="77777777" w:rsidR="00DA17D9" w:rsidRDefault="00000000">
      <w:r>
        <w:t>Bird on a Wire – Leonard Cohen</w:t>
      </w:r>
    </w:p>
    <w:p w14:paraId="2A2D7AFE" w14:textId="77777777" w:rsidR="00DA17D9" w:rsidRDefault="00000000">
      <w:r>
        <w:t>Blessed We Are – Peia</w:t>
      </w:r>
    </w:p>
    <w:p w14:paraId="2DD439F1" w14:textId="77777777" w:rsidR="00DA17D9" w:rsidRDefault="00000000">
      <w:r>
        <w:lastRenderedPageBreak/>
        <w:t>Dante’s Prayer – Loreena McKennitt</w:t>
      </w:r>
    </w:p>
    <w:p w14:paraId="41BF99F5" w14:textId="77777777" w:rsidR="00DA17D9" w:rsidRDefault="00000000">
      <w:r>
        <w:t>Evening Falls – Enya</w:t>
      </w:r>
    </w:p>
    <w:p w14:paraId="6E8229D0" w14:textId="77777777" w:rsidR="00DA17D9" w:rsidRDefault="00000000">
      <w:r>
        <w:t>Follow the Sun – Xavier Rudd</w:t>
      </w:r>
    </w:p>
    <w:p w14:paraId="128AFA4A" w14:textId="77777777" w:rsidR="00DA17D9" w:rsidRDefault="00000000">
      <w:r>
        <w:t>Gracias a la Vida – Mercedes Sosa</w:t>
      </w:r>
    </w:p>
    <w:p w14:paraId="78B0A7BF" w14:textId="77777777" w:rsidR="00DA17D9" w:rsidRDefault="00000000">
      <w:r>
        <w:t>Hijo de la Luna – Mecano</w:t>
      </w:r>
    </w:p>
    <w:p w14:paraId="2C203370" w14:textId="77777777" w:rsidR="00DA17D9" w:rsidRDefault="00000000">
      <w:r>
        <w:t>I Am Light – India Arie</w:t>
      </w:r>
    </w:p>
    <w:p w14:paraId="6A621C7D" w14:textId="77777777" w:rsidR="00DA17D9" w:rsidRDefault="00000000">
      <w:r>
        <w:t>If It Be Your Will – Leonard Cohen / The Webb Sisters</w:t>
      </w:r>
    </w:p>
    <w:p w14:paraId="50EBC838" w14:textId="77777777" w:rsidR="00DA17D9" w:rsidRDefault="00000000">
      <w:r>
        <w:t>In Dreams – Jai Jagdeesh</w:t>
      </w:r>
    </w:p>
    <w:p w14:paraId="006CD9E6" w14:textId="77777777" w:rsidR="00DA17D9" w:rsidRDefault="00000000">
      <w:r>
        <w:t>Landslide – Stacey Kent</w:t>
      </w:r>
    </w:p>
    <w:p w14:paraId="6AEFFFF4" w14:textId="77777777" w:rsidR="00DA17D9" w:rsidRDefault="00000000">
      <w:r>
        <w:t>No Frontiers – Mary Black</w:t>
      </w:r>
    </w:p>
    <w:p w14:paraId="143B24B6" w14:textId="77777777" w:rsidR="00DA17D9" w:rsidRDefault="00000000">
      <w:r>
        <w:t>Shine – Fia</w:t>
      </w:r>
    </w:p>
    <w:p w14:paraId="3BFC1CBB" w14:textId="77777777" w:rsidR="00DA17D9" w:rsidRDefault="00000000">
      <w:r>
        <w:t>Suzanne – Leonard Cohen</w:t>
      </w:r>
    </w:p>
    <w:p w14:paraId="51E6F7C4" w14:textId="77777777" w:rsidR="00DA17D9" w:rsidRDefault="00000000">
      <w:r>
        <w:t>Thank You for This Day – Karen Drucker</w:t>
      </w:r>
    </w:p>
    <w:p w14:paraId="24BBFF22" w14:textId="77777777" w:rsidR="00DA17D9" w:rsidRDefault="00000000">
      <w:r>
        <w:t>The Parting Glass – Cara Dillon</w:t>
      </w:r>
    </w:p>
    <w:p w14:paraId="5B378887" w14:textId="77777777" w:rsidR="00DA17D9" w:rsidRDefault="00000000">
      <w:r>
        <w:t>This Little Light of Mine – The Lower Lights</w:t>
      </w:r>
    </w:p>
    <w:p w14:paraId="7C7D8053" w14:textId="77777777" w:rsidR="00DA17D9" w:rsidRDefault="00000000">
      <w:r>
        <w:t>Walking in the Air – Celtic Woman</w:t>
      </w:r>
    </w:p>
    <w:p w14:paraId="75B0F5D2" w14:textId="77777777" w:rsidR="00DA17D9" w:rsidRDefault="00000000">
      <w:pPr>
        <w:pStyle w:val="Kop1"/>
      </w:pPr>
      <w:r>
        <w:t>Classical / Crossover Classical</w:t>
      </w:r>
    </w:p>
    <w:p w14:paraId="20D37B4B" w14:textId="77777777" w:rsidR="00DA17D9" w:rsidRDefault="00000000">
      <w:r>
        <w:t>Ave Maria – Celine Dion</w:t>
      </w:r>
    </w:p>
    <w:p w14:paraId="6C2DA56A" w14:textId="77777777" w:rsidR="00DA17D9" w:rsidRDefault="00000000">
      <w:r>
        <w:t>Ave Maria – Noa</w:t>
      </w:r>
    </w:p>
    <w:p w14:paraId="2E2FC40D" w14:textId="77777777" w:rsidR="00DA17D9" w:rsidRDefault="00000000">
      <w:r>
        <w:t>Bist Du Bei Mir – Bach</w:t>
      </w:r>
    </w:p>
    <w:p w14:paraId="7980F9D1" w14:textId="77777777" w:rsidR="00DA17D9" w:rsidRDefault="00000000">
      <w:r>
        <w:t>Gabriella’s Song – Helen Sjöholm</w:t>
      </w:r>
    </w:p>
    <w:p w14:paraId="63FCB19F" w14:textId="77777777" w:rsidR="00DA17D9" w:rsidRDefault="00000000">
      <w:r>
        <w:t>May It Be – Enya</w:t>
      </w:r>
    </w:p>
    <w:p w14:paraId="703713C6" w14:textId="77777777" w:rsidR="00DA17D9" w:rsidRDefault="00000000">
      <w:r>
        <w:t>Moon River – Audrey Hepburn</w:t>
      </w:r>
    </w:p>
    <w:p w14:paraId="0BFE8C2B" w14:textId="77777777" w:rsidR="00DA17D9" w:rsidRDefault="00000000">
      <w:r>
        <w:t>My Father’s Waltz – Hem</w:t>
      </w:r>
    </w:p>
    <w:p w14:paraId="3F53FD0D" w14:textId="77777777" w:rsidR="00DA17D9" w:rsidRPr="00752D62" w:rsidRDefault="00000000">
      <w:pPr>
        <w:pStyle w:val="Kop1"/>
        <w:rPr>
          <w:lang w:val="nl-NL"/>
        </w:rPr>
      </w:pPr>
      <w:proofErr w:type="gramStart"/>
      <w:r w:rsidRPr="00752D62">
        <w:rPr>
          <w:lang w:val="nl-NL"/>
        </w:rPr>
        <w:t>Nederlandstalig /</w:t>
      </w:r>
      <w:proofErr w:type="gramEnd"/>
      <w:r w:rsidRPr="00752D62">
        <w:rPr>
          <w:lang w:val="nl-NL"/>
        </w:rPr>
        <w:t xml:space="preserve"> Levensliederen</w:t>
      </w:r>
    </w:p>
    <w:p w14:paraId="141FB4BE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 xml:space="preserve">Dat ik je mis – Maaike </w:t>
      </w:r>
      <w:proofErr w:type="spellStart"/>
      <w:r w:rsidRPr="00752D62">
        <w:rPr>
          <w:lang w:val="nl-NL"/>
        </w:rPr>
        <w:t>Ouboter</w:t>
      </w:r>
      <w:proofErr w:type="spellEnd"/>
    </w:p>
    <w:p w14:paraId="1F658869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lastRenderedPageBreak/>
        <w:t>Dat komt door jou – Guus Meeuwis</w:t>
      </w:r>
    </w:p>
    <w:p w14:paraId="152EDE24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>De Rebbe Leert De Kinderen – Willem Wilmink</w:t>
      </w:r>
    </w:p>
    <w:p w14:paraId="420CD52F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>Engel Van Mijn Hart – Marco Borsato</w:t>
      </w:r>
    </w:p>
    <w:p w14:paraId="015B3835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>Geen Kind Meer – Karin Bloemen</w:t>
      </w:r>
    </w:p>
    <w:p w14:paraId="2387EB59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 xml:space="preserve">Jouw Liedje – Claudia de </w:t>
      </w:r>
      <w:proofErr w:type="spellStart"/>
      <w:r w:rsidRPr="00752D62">
        <w:rPr>
          <w:lang w:val="nl-NL"/>
        </w:rPr>
        <w:t>Breij</w:t>
      </w:r>
      <w:proofErr w:type="spellEnd"/>
    </w:p>
    <w:p w14:paraId="305C819D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>Ken je mij – Trijntje Oosterhuis</w:t>
      </w:r>
    </w:p>
    <w:p w14:paraId="67E51F90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 xml:space="preserve">Kinderliedje – La </w:t>
      </w:r>
      <w:proofErr w:type="spellStart"/>
      <w:r w:rsidRPr="00752D62">
        <w:rPr>
          <w:lang w:val="nl-NL"/>
        </w:rPr>
        <w:t>Clé</w:t>
      </w:r>
      <w:proofErr w:type="spellEnd"/>
      <w:r w:rsidRPr="00752D62">
        <w:rPr>
          <w:lang w:val="nl-NL"/>
        </w:rPr>
        <w:t xml:space="preserve"> de Soul</w:t>
      </w:r>
    </w:p>
    <w:p w14:paraId="5BF8D05C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>Liefde Van Later – Herman van Veen</w:t>
      </w:r>
    </w:p>
    <w:p w14:paraId="735E3103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 xml:space="preserve">Mag ik dan bij jou – Claudia de </w:t>
      </w:r>
      <w:proofErr w:type="spellStart"/>
      <w:r w:rsidRPr="00752D62">
        <w:rPr>
          <w:lang w:val="nl-NL"/>
        </w:rPr>
        <w:t>Breij</w:t>
      </w:r>
      <w:proofErr w:type="spellEnd"/>
    </w:p>
    <w:p w14:paraId="7F8B26E3" w14:textId="77777777" w:rsidR="00DA17D9" w:rsidRDefault="00000000">
      <w:r>
        <w:t>Mooi – Marco Borsato</w:t>
      </w:r>
    </w:p>
    <w:p w14:paraId="185FDAC3" w14:textId="77777777" w:rsidR="00DA17D9" w:rsidRDefault="00000000">
      <w:r>
        <w:t>Voor Haar – Frans Halsema</w:t>
      </w:r>
    </w:p>
    <w:p w14:paraId="30582DE7" w14:textId="77777777" w:rsidR="00DA17D9" w:rsidRDefault="00000000">
      <w:pPr>
        <w:pStyle w:val="Kop1"/>
      </w:pPr>
      <w:r>
        <w:t>World / Multilingual</w:t>
      </w:r>
    </w:p>
    <w:p w14:paraId="41E5C033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 xml:space="preserve">Eu </w:t>
      </w:r>
      <w:proofErr w:type="spellStart"/>
      <w:r w:rsidRPr="00752D62">
        <w:rPr>
          <w:lang w:val="nl-NL"/>
        </w:rPr>
        <w:t>Sei</w:t>
      </w:r>
      <w:proofErr w:type="spellEnd"/>
      <w:r w:rsidRPr="00752D62">
        <w:rPr>
          <w:lang w:val="nl-NL"/>
        </w:rPr>
        <w:t xml:space="preserve"> Que </w:t>
      </w:r>
      <w:proofErr w:type="spellStart"/>
      <w:r w:rsidRPr="00752D62">
        <w:rPr>
          <w:lang w:val="nl-NL"/>
        </w:rPr>
        <w:t>Vou</w:t>
      </w:r>
      <w:proofErr w:type="spellEnd"/>
      <w:r w:rsidRPr="00752D62">
        <w:rPr>
          <w:lang w:val="nl-NL"/>
        </w:rPr>
        <w:t xml:space="preserve"> Te </w:t>
      </w:r>
      <w:proofErr w:type="spellStart"/>
      <w:r w:rsidRPr="00752D62">
        <w:rPr>
          <w:lang w:val="nl-NL"/>
        </w:rPr>
        <w:t>Amar</w:t>
      </w:r>
      <w:proofErr w:type="spellEnd"/>
      <w:r w:rsidRPr="00752D62">
        <w:rPr>
          <w:lang w:val="nl-NL"/>
        </w:rPr>
        <w:t xml:space="preserve"> – </w:t>
      </w:r>
      <w:proofErr w:type="spellStart"/>
      <w:r w:rsidRPr="00752D62">
        <w:rPr>
          <w:lang w:val="nl-NL"/>
        </w:rPr>
        <w:t>Vinícius</w:t>
      </w:r>
      <w:proofErr w:type="spellEnd"/>
      <w:r w:rsidRPr="00752D62">
        <w:rPr>
          <w:lang w:val="nl-NL"/>
        </w:rPr>
        <w:t xml:space="preserve"> de </w:t>
      </w:r>
      <w:proofErr w:type="spellStart"/>
      <w:r w:rsidRPr="00752D62">
        <w:rPr>
          <w:lang w:val="nl-NL"/>
        </w:rPr>
        <w:t>Moraes</w:t>
      </w:r>
      <w:proofErr w:type="spellEnd"/>
      <w:r w:rsidRPr="00752D62">
        <w:rPr>
          <w:lang w:val="nl-NL"/>
        </w:rPr>
        <w:t xml:space="preserve"> &amp; Maria </w:t>
      </w:r>
      <w:proofErr w:type="spellStart"/>
      <w:r w:rsidRPr="00752D62">
        <w:rPr>
          <w:lang w:val="nl-NL"/>
        </w:rPr>
        <w:t>Creuza</w:t>
      </w:r>
      <w:proofErr w:type="spellEnd"/>
    </w:p>
    <w:p w14:paraId="260B30BB" w14:textId="77777777" w:rsidR="00DA17D9" w:rsidRDefault="00000000">
      <w:r>
        <w:t>La Chanson Des Vieux Amants – Jacques Brel</w:t>
      </w:r>
    </w:p>
    <w:p w14:paraId="1659455C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 xml:space="preserve">La </w:t>
      </w:r>
      <w:proofErr w:type="spellStart"/>
      <w:r w:rsidRPr="00752D62">
        <w:rPr>
          <w:lang w:val="nl-NL"/>
        </w:rPr>
        <w:t>Vie</w:t>
      </w:r>
      <w:proofErr w:type="spellEnd"/>
      <w:r w:rsidRPr="00752D62">
        <w:rPr>
          <w:lang w:val="nl-NL"/>
        </w:rPr>
        <w:t xml:space="preserve"> En Rose – </w:t>
      </w:r>
      <w:proofErr w:type="spellStart"/>
      <w:r w:rsidRPr="00752D62">
        <w:rPr>
          <w:lang w:val="nl-NL"/>
        </w:rPr>
        <w:t>Édith</w:t>
      </w:r>
      <w:proofErr w:type="spellEnd"/>
      <w:r w:rsidRPr="00752D62">
        <w:rPr>
          <w:lang w:val="nl-NL"/>
        </w:rPr>
        <w:t xml:space="preserve"> </w:t>
      </w:r>
      <w:proofErr w:type="spellStart"/>
      <w:r w:rsidRPr="00752D62">
        <w:rPr>
          <w:lang w:val="nl-NL"/>
        </w:rPr>
        <w:t>Piaf</w:t>
      </w:r>
      <w:proofErr w:type="spellEnd"/>
    </w:p>
    <w:p w14:paraId="79C6A293" w14:textId="77777777" w:rsidR="00DA17D9" w:rsidRPr="00752D62" w:rsidRDefault="00000000">
      <w:pPr>
        <w:rPr>
          <w:lang w:val="nl-NL"/>
        </w:rPr>
      </w:pPr>
      <w:proofErr w:type="spellStart"/>
      <w:r w:rsidRPr="00752D62">
        <w:rPr>
          <w:lang w:val="nl-NL"/>
        </w:rPr>
        <w:t>Neh</w:t>
      </w:r>
      <w:proofErr w:type="spellEnd"/>
      <w:r w:rsidRPr="00752D62">
        <w:rPr>
          <w:lang w:val="nl-NL"/>
        </w:rPr>
        <w:t xml:space="preserve"> Nah </w:t>
      </w:r>
      <w:proofErr w:type="spellStart"/>
      <w:r w:rsidRPr="00752D62">
        <w:rPr>
          <w:lang w:val="nl-NL"/>
        </w:rPr>
        <w:t>Nah</w:t>
      </w:r>
      <w:proofErr w:type="spellEnd"/>
      <w:r w:rsidRPr="00752D62">
        <w:rPr>
          <w:lang w:val="nl-NL"/>
        </w:rPr>
        <w:t xml:space="preserve"> – </w:t>
      </w:r>
      <w:proofErr w:type="spellStart"/>
      <w:r w:rsidRPr="00752D62">
        <w:rPr>
          <w:lang w:val="nl-NL"/>
        </w:rPr>
        <w:t>Vaya</w:t>
      </w:r>
      <w:proofErr w:type="spellEnd"/>
      <w:r w:rsidRPr="00752D62">
        <w:rPr>
          <w:lang w:val="nl-NL"/>
        </w:rPr>
        <w:t xml:space="preserve"> Con </w:t>
      </w:r>
      <w:proofErr w:type="spellStart"/>
      <w:r w:rsidRPr="00752D62">
        <w:rPr>
          <w:lang w:val="nl-NL"/>
        </w:rPr>
        <w:t>Dios</w:t>
      </w:r>
      <w:proofErr w:type="spellEnd"/>
    </w:p>
    <w:p w14:paraId="5457DE88" w14:textId="77777777" w:rsidR="00DA17D9" w:rsidRPr="00752D62" w:rsidRDefault="00000000">
      <w:pPr>
        <w:pStyle w:val="Kop1"/>
        <w:rPr>
          <w:lang w:val="nl-NL"/>
        </w:rPr>
      </w:pPr>
      <w:r w:rsidRPr="00752D62">
        <w:rPr>
          <w:lang w:val="nl-NL"/>
        </w:rPr>
        <w:t>Kerst en Wintersongs</w:t>
      </w:r>
    </w:p>
    <w:p w14:paraId="4A00EE48" w14:textId="77777777" w:rsidR="00DA17D9" w:rsidRDefault="00000000">
      <w:r>
        <w:t>Christmas Time Is Here – Sarah McLachlan</w:t>
      </w:r>
    </w:p>
    <w:p w14:paraId="20C2290F" w14:textId="77777777" w:rsidR="00DA17D9" w:rsidRDefault="00000000">
      <w:r>
        <w:t>Feliz Navidad – José Feliciano</w:t>
      </w:r>
    </w:p>
    <w:p w14:paraId="53ADE350" w14:textId="77777777" w:rsidR="00DA17D9" w:rsidRDefault="00000000">
      <w:r>
        <w:t>Frosty the Snowman – Ella Fitzgerald</w:t>
      </w:r>
    </w:p>
    <w:p w14:paraId="50F65D1C" w14:textId="77777777" w:rsidR="00DA17D9" w:rsidRDefault="00000000">
      <w:r>
        <w:t>Have Yourself a Merry Little Christmas</w:t>
      </w:r>
    </w:p>
    <w:p w14:paraId="165EEE57" w14:textId="77777777" w:rsidR="00DA17D9" w:rsidRDefault="00000000">
      <w:r>
        <w:t>I Always Cry at Christmas – Richard Page</w:t>
      </w:r>
    </w:p>
    <w:p w14:paraId="52EA3A0C" w14:textId="77777777" w:rsidR="00DA17D9" w:rsidRDefault="00000000">
      <w:r>
        <w:t>I Don’t Know How to Love Him – Yvonne Elliman (JC Superstar)</w:t>
      </w:r>
    </w:p>
    <w:p w14:paraId="7EC1D245" w14:textId="77777777" w:rsidR="00DA17D9" w:rsidRDefault="00000000">
      <w:r>
        <w:t>I Saw Mommy Kissing Santa Claus</w:t>
      </w:r>
    </w:p>
    <w:p w14:paraId="6CACA131" w14:textId="77777777" w:rsidR="00DA17D9" w:rsidRDefault="00000000">
      <w:r>
        <w:t>It’s Beginning to Look a Lot Like Christmas – Michael Bublé</w:t>
      </w:r>
    </w:p>
    <w:p w14:paraId="35B0C5DE" w14:textId="77777777" w:rsidR="00DA17D9" w:rsidRDefault="00000000">
      <w:r>
        <w:t>Jingle Bells</w:t>
      </w:r>
    </w:p>
    <w:p w14:paraId="59A3B33C" w14:textId="77777777" w:rsidR="00DA17D9" w:rsidRDefault="00000000">
      <w:r>
        <w:lastRenderedPageBreak/>
        <w:t>Last Christmas – Wham</w:t>
      </w:r>
    </w:p>
    <w:p w14:paraId="781FD99D" w14:textId="77777777" w:rsidR="00DA17D9" w:rsidRDefault="00000000">
      <w:r>
        <w:t>Let It Snow! Let It Snow! Let It Snow! – Michael Bublé</w:t>
      </w:r>
    </w:p>
    <w:p w14:paraId="78EC4D8C" w14:textId="77777777" w:rsidR="00DA17D9" w:rsidRDefault="00000000">
      <w:r>
        <w:t>Mary, Did You Know – Kathy Mattea</w:t>
      </w:r>
    </w:p>
    <w:p w14:paraId="1C67FB42" w14:textId="77777777" w:rsidR="00DA17D9" w:rsidRDefault="00000000">
      <w:r>
        <w:t>O Come, O Come, Emmanuel – Francesca Battistelli</w:t>
      </w:r>
    </w:p>
    <w:p w14:paraId="5C1ECF25" w14:textId="77777777" w:rsidR="00DA17D9" w:rsidRPr="00752D62" w:rsidRDefault="00000000">
      <w:pPr>
        <w:rPr>
          <w:lang w:val="nl-NL"/>
        </w:rPr>
      </w:pPr>
      <w:r w:rsidRPr="00752D62">
        <w:rPr>
          <w:lang w:val="nl-NL"/>
        </w:rPr>
        <w:t xml:space="preserve">O </w:t>
      </w:r>
      <w:proofErr w:type="spellStart"/>
      <w:r w:rsidRPr="00752D62">
        <w:rPr>
          <w:lang w:val="nl-NL"/>
        </w:rPr>
        <w:t>Denneboom</w:t>
      </w:r>
      <w:proofErr w:type="spellEnd"/>
    </w:p>
    <w:p w14:paraId="24FD92D0" w14:textId="77777777" w:rsidR="00DA17D9" w:rsidRPr="00752D62" w:rsidRDefault="00000000">
      <w:pPr>
        <w:rPr>
          <w:lang w:val="nl-NL"/>
        </w:rPr>
      </w:pPr>
      <w:proofErr w:type="spellStart"/>
      <w:r w:rsidRPr="00752D62">
        <w:rPr>
          <w:lang w:val="nl-NL"/>
        </w:rPr>
        <w:t>Oiche</w:t>
      </w:r>
      <w:proofErr w:type="spellEnd"/>
      <w:r w:rsidRPr="00752D62">
        <w:rPr>
          <w:lang w:val="nl-NL"/>
        </w:rPr>
        <w:t xml:space="preserve"> </w:t>
      </w:r>
      <w:proofErr w:type="spellStart"/>
      <w:r w:rsidRPr="00752D62">
        <w:rPr>
          <w:lang w:val="nl-NL"/>
        </w:rPr>
        <w:t>Chiuin</w:t>
      </w:r>
      <w:proofErr w:type="spellEnd"/>
      <w:r w:rsidRPr="00752D62">
        <w:rPr>
          <w:lang w:val="nl-NL"/>
        </w:rPr>
        <w:t xml:space="preserve"> – Enya (Stille Nacht, Heilige Nacht in </w:t>
      </w:r>
      <w:proofErr w:type="spellStart"/>
      <w:r w:rsidRPr="00752D62">
        <w:rPr>
          <w:lang w:val="nl-NL"/>
        </w:rPr>
        <w:t>Gaelic</w:t>
      </w:r>
      <w:proofErr w:type="spellEnd"/>
      <w:r w:rsidRPr="00752D62">
        <w:rPr>
          <w:lang w:val="nl-NL"/>
        </w:rPr>
        <w:t>)</w:t>
      </w:r>
    </w:p>
    <w:p w14:paraId="2EF5FD45" w14:textId="77777777" w:rsidR="00DA17D9" w:rsidRDefault="00000000">
      <w:r>
        <w:t>River – Joni Mitchell</w:t>
      </w:r>
    </w:p>
    <w:p w14:paraId="2E021363" w14:textId="77777777" w:rsidR="00DA17D9" w:rsidRDefault="00000000">
      <w:r>
        <w:t>Rudolph the Red-Nosed Reindeer</w:t>
      </w:r>
    </w:p>
    <w:p w14:paraId="20AE9635" w14:textId="77777777" w:rsidR="00DA17D9" w:rsidRDefault="00000000">
      <w:r>
        <w:t>Santa Baby – Eartha Kitt / Kylie Minogue</w:t>
      </w:r>
    </w:p>
    <w:p w14:paraId="64C52F8A" w14:textId="77777777" w:rsidR="00DA17D9" w:rsidRDefault="00000000">
      <w:r>
        <w:t>Santa Claus Is Coming to Town</w:t>
      </w:r>
    </w:p>
    <w:p w14:paraId="7BBDBB7D" w14:textId="77777777" w:rsidR="00DA17D9" w:rsidRDefault="00000000">
      <w:r>
        <w:t>Stille Nacht, Heilige Nacht</w:t>
      </w:r>
    </w:p>
    <w:p w14:paraId="38CE9C01" w14:textId="77777777" w:rsidR="00DA17D9" w:rsidRDefault="00000000">
      <w:r>
        <w:t>The Christmas Song – Nat King Cole</w:t>
      </w:r>
    </w:p>
    <w:p w14:paraId="694393EC" w14:textId="77777777" w:rsidR="00DA17D9" w:rsidRDefault="00000000">
      <w:r>
        <w:t>We Wish You a Merry Christmas</w:t>
      </w:r>
    </w:p>
    <w:p w14:paraId="608EC276" w14:textId="77777777" w:rsidR="00DA17D9" w:rsidRDefault="00000000">
      <w:r>
        <w:t>White Christmas</w:t>
      </w:r>
    </w:p>
    <w:p w14:paraId="5FC72120" w14:textId="77777777" w:rsidR="00DA17D9" w:rsidRDefault="00000000">
      <w:r>
        <w:t>Winter Wonderland – Ella Fitzgerald</w:t>
      </w:r>
    </w:p>
    <w:p w14:paraId="754EB6EB" w14:textId="77777777" w:rsidR="00DA17D9" w:rsidRDefault="00000000">
      <w:r>
        <w:t>Winter – Tori Amos</w:t>
      </w:r>
    </w:p>
    <w:p w14:paraId="67CC3D98" w14:textId="77777777" w:rsidR="00DA17D9" w:rsidRDefault="00000000">
      <w:r>
        <w:t>Wintersong – Sarah McLachlan</w:t>
      </w:r>
    </w:p>
    <w:sectPr w:rsidR="00DA17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40207">
    <w:abstractNumId w:val="8"/>
  </w:num>
  <w:num w:numId="2" w16cid:durableId="1273364839">
    <w:abstractNumId w:val="6"/>
  </w:num>
  <w:num w:numId="3" w16cid:durableId="2116631176">
    <w:abstractNumId w:val="5"/>
  </w:num>
  <w:num w:numId="4" w16cid:durableId="788937355">
    <w:abstractNumId w:val="4"/>
  </w:num>
  <w:num w:numId="5" w16cid:durableId="529881255">
    <w:abstractNumId w:val="7"/>
  </w:num>
  <w:num w:numId="6" w16cid:durableId="448672280">
    <w:abstractNumId w:val="3"/>
  </w:num>
  <w:num w:numId="7" w16cid:durableId="765805777">
    <w:abstractNumId w:val="2"/>
  </w:num>
  <w:num w:numId="8" w16cid:durableId="838928518">
    <w:abstractNumId w:val="1"/>
  </w:num>
  <w:num w:numId="9" w16cid:durableId="67431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52D62"/>
    <w:rsid w:val="00AA1D8D"/>
    <w:rsid w:val="00B47730"/>
    <w:rsid w:val="00CB0664"/>
    <w:rsid w:val="00DA17D9"/>
    <w:rsid w:val="00FB43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0E87A"/>
  <w14:defaultImageDpi w14:val="300"/>
  <w15:docId w15:val="{ECAF7518-D375-0046-9AD7-9AC88D43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Georgia" w:hAnsi="Georgia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Tero Angeria</cp:lastModifiedBy>
  <cp:revision>2</cp:revision>
  <dcterms:created xsi:type="dcterms:W3CDTF">2025-05-20T11:01:00Z</dcterms:created>
  <dcterms:modified xsi:type="dcterms:W3CDTF">2025-05-20T11:01:00Z</dcterms:modified>
  <cp:category/>
</cp:coreProperties>
</file>